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6509" w14:textId="77777777" w:rsidR="006F5E84" w:rsidRPr="00501E04" w:rsidRDefault="00000000">
      <w:pPr>
        <w:pStyle w:val="Titre1"/>
        <w:rPr>
          <w:rFonts w:cstheme="majorHAnsi"/>
        </w:rPr>
      </w:pPr>
      <w:r w:rsidRPr="00501E04">
        <w:rPr>
          <w:rFonts w:cstheme="majorHAnsi"/>
        </w:rPr>
        <w:t>CONTRAT DE LOCATION DE MANGE-DEBOUT</w:t>
      </w:r>
    </w:p>
    <w:p w14:paraId="36AFCF5B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Entre les </w:t>
      </w:r>
      <w:proofErr w:type="gramStart"/>
      <w:r w:rsidRPr="00501E04">
        <w:rPr>
          <w:rFonts w:cstheme="majorHAnsi"/>
          <w:sz w:val="24"/>
          <w:szCs w:val="24"/>
        </w:rPr>
        <w:t>soussignés :</w:t>
      </w:r>
      <w:proofErr w:type="gramEnd"/>
    </w:p>
    <w:p w14:paraId="11B29BAC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t>Terra Nature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Adresse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 xml:space="preserve"> 7 rue du Bercail, 61000 Alençon</w:t>
      </w:r>
      <w:r w:rsidRPr="00501E04">
        <w:rPr>
          <w:rFonts w:asciiTheme="majorHAnsi" w:hAnsiTheme="majorHAnsi" w:cstheme="majorHAnsi"/>
          <w:sz w:val="20"/>
          <w:szCs w:val="20"/>
        </w:rPr>
        <w:br/>
        <w:t>Téléphone : [Votre numéro]</w:t>
      </w:r>
      <w:r w:rsidRPr="00501E04">
        <w:rPr>
          <w:rFonts w:asciiTheme="majorHAnsi" w:hAnsiTheme="majorHAnsi" w:cstheme="majorHAnsi"/>
          <w:sz w:val="20"/>
          <w:szCs w:val="20"/>
        </w:rPr>
        <w:br/>
        <w:t>Email : [Votre email]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br/>
        <w:t>Représentée par : [Nom du représentant légal]</w:t>
      </w:r>
      <w:r w:rsidRPr="00501E04">
        <w:rPr>
          <w:rFonts w:asciiTheme="majorHAnsi" w:hAnsiTheme="majorHAnsi" w:cstheme="majorHAnsi"/>
          <w:sz w:val="20"/>
          <w:szCs w:val="20"/>
        </w:rPr>
        <w:br/>
        <w:t>Ci-après dénommé(e) "le Loueur",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0C0ABF26" w14:textId="5154571A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>ET</w:t>
      </w:r>
      <w:r w:rsidRPr="00501E04">
        <w:rPr>
          <w:rFonts w:asciiTheme="majorHAnsi" w:hAnsiTheme="majorHAnsi" w:cstheme="majorHAnsi"/>
          <w:sz w:val="20"/>
          <w:szCs w:val="20"/>
        </w:rPr>
        <w:br/>
        <w:t xml:space="preserve">[Nom du </w:t>
      </w:r>
      <w:proofErr w:type="spellStart"/>
      <w:r w:rsidRPr="00501E04">
        <w:rPr>
          <w:rFonts w:asciiTheme="majorHAnsi" w:hAnsiTheme="majorHAnsi" w:cstheme="majorHAnsi"/>
          <w:sz w:val="20"/>
          <w:szCs w:val="20"/>
        </w:rPr>
        <w:t>locataire</w:t>
      </w:r>
      <w:proofErr w:type="spellEnd"/>
      <w:r w:rsidRPr="00501E04">
        <w:rPr>
          <w:rFonts w:asciiTheme="majorHAnsi" w:hAnsiTheme="majorHAnsi" w:cstheme="majorHAnsi"/>
          <w:sz w:val="20"/>
          <w:szCs w:val="20"/>
        </w:rPr>
        <w:t>]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Adresse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 xml:space="preserve"> [Adresse complète du locataire]</w:t>
      </w:r>
      <w:r w:rsidRPr="00501E04">
        <w:rPr>
          <w:rFonts w:asciiTheme="majorHAnsi" w:hAnsiTheme="majorHAnsi" w:cstheme="majorHAnsi"/>
          <w:sz w:val="20"/>
          <w:szCs w:val="20"/>
        </w:rPr>
        <w:br/>
        <w:t>Téléphone : [Téléphone du locataire]</w:t>
      </w:r>
      <w:r w:rsidRPr="00501E04">
        <w:rPr>
          <w:rFonts w:asciiTheme="majorHAnsi" w:hAnsiTheme="majorHAnsi" w:cstheme="majorHAnsi"/>
          <w:sz w:val="20"/>
          <w:szCs w:val="20"/>
        </w:rPr>
        <w:br/>
        <w:t>Email : [Email du locataire]</w:t>
      </w:r>
      <w:r w:rsidRPr="00501E04">
        <w:rPr>
          <w:rFonts w:asciiTheme="majorHAnsi" w:hAnsiTheme="majorHAnsi" w:cstheme="majorHAnsi"/>
          <w:sz w:val="20"/>
          <w:szCs w:val="20"/>
        </w:rPr>
        <w:br/>
        <w:t>Ci-après dénommé(e) "le Locataire",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1353C7FC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 xml:space="preserve">Il a été convenu ce qui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suit :</w:t>
      </w:r>
      <w:proofErr w:type="gramEnd"/>
    </w:p>
    <w:p w14:paraId="102BC459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1 :</w:t>
      </w:r>
      <w:proofErr w:type="gramEnd"/>
      <w:r w:rsidRPr="00501E04">
        <w:rPr>
          <w:rFonts w:cstheme="majorHAnsi"/>
          <w:sz w:val="24"/>
          <w:szCs w:val="24"/>
        </w:rPr>
        <w:t xml:space="preserve"> Objet du contrat</w:t>
      </w:r>
    </w:p>
    <w:p w14:paraId="7A184DD7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>Le présent contrat a pour objet la location temporaire de mange-debout et, en fonction des disponibilités, de nappes adaptées appartenant au Loueur.</w:t>
      </w:r>
    </w:p>
    <w:p w14:paraId="116F2433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br/>
        <w:t>Description des mange-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debout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br/>
        <w:t>- Nombre : [Préciser le nombre loué]</w:t>
      </w:r>
      <w:r w:rsidRPr="00501E04">
        <w:rPr>
          <w:rFonts w:asciiTheme="majorHAnsi" w:hAnsiTheme="majorHAnsi" w:cstheme="majorHAnsi"/>
          <w:sz w:val="20"/>
          <w:szCs w:val="20"/>
        </w:rPr>
        <w:br/>
        <w:t>- Modèle : [Préciser le modèle]</w:t>
      </w:r>
      <w:r w:rsidRPr="00501E04">
        <w:rPr>
          <w:rFonts w:asciiTheme="majorHAnsi" w:hAnsiTheme="majorHAnsi" w:cstheme="majorHAnsi"/>
          <w:sz w:val="20"/>
          <w:szCs w:val="20"/>
        </w:rPr>
        <w:br/>
        <w:t>- Couleur : [Préciser la couleur, si applicable]</w:t>
      </w:r>
      <w:r w:rsidRPr="00501E04">
        <w:rPr>
          <w:rFonts w:asciiTheme="majorHAnsi" w:hAnsiTheme="majorHAnsi" w:cstheme="majorHAnsi"/>
          <w:sz w:val="20"/>
          <w:szCs w:val="20"/>
        </w:rPr>
        <w:br/>
        <w:t>- État : [Neuf/Bon état/Autre]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br/>
        <w:t>Description des nappes :</w:t>
      </w:r>
      <w:r w:rsidRPr="00501E04">
        <w:rPr>
          <w:rFonts w:asciiTheme="majorHAnsi" w:hAnsiTheme="majorHAnsi" w:cstheme="majorHAnsi"/>
          <w:sz w:val="20"/>
          <w:szCs w:val="20"/>
        </w:rPr>
        <w:br/>
        <w:t>- Couleurs disponibles : blanche, grise ou noire (selon disponibilités).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6FCC6C00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2 :</w:t>
      </w:r>
      <w:proofErr w:type="gramEnd"/>
      <w:r w:rsidRPr="00501E04">
        <w:rPr>
          <w:rFonts w:cstheme="majorHAnsi"/>
          <w:sz w:val="24"/>
          <w:szCs w:val="24"/>
        </w:rPr>
        <w:t xml:space="preserve"> Durée de la location</w:t>
      </w:r>
    </w:p>
    <w:p w14:paraId="1058340A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 xml:space="preserve">La location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commence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 xml:space="preserve"> le [date de début] à [heure] et se termine le [date de fin] à [heure].</w:t>
      </w:r>
    </w:p>
    <w:p w14:paraId="22D116D0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3 :</w:t>
      </w:r>
      <w:proofErr w:type="gramEnd"/>
      <w:r w:rsidRPr="00501E04">
        <w:rPr>
          <w:rFonts w:cstheme="majorHAnsi"/>
          <w:sz w:val="24"/>
          <w:szCs w:val="24"/>
        </w:rPr>
        <w:t xml:space="preserve"> Lieu d'utilisation</w:t>
      </w:r>
    </w:p>
    <w:p w14:paraId="4A64DF5C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 xml:space="preserve">Les mange-debout et les nappes seront utilisés à l'adresse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suivante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 xml:space="preserve"> [Adresse de l'événement ou lieu d'utilisation]</w:t>
      </w:r>
    </w:p>
    <w:p w14:paraId="1AD9B64C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4 :</w:t>
      </w:r>
      <w:proofErr w:type="gramEnd"/>
      <w:r w:rsidRPr="00501E04">
        <w:rPr>
          <w:rFonts w:cstheme="majorHAnsi"/>
          <w:sz w:val="24"/>
          <w:szCs w:val="24"/>
        </w:rPr>
        <w:t xml:space="preserve"> Prix de la location et modalités de paiement</w:t>
      </w:r>
    </w:p>
    <w:p w14:paraId="2D334E56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t>- Prix par mange-debout : [Prix en € TTC]</w:t>
      </w:r>
      <w:r w:rsidRPr="00501E04">
        <w:rPr>
          <w:rFonts w:asciiTheme="majorHAnsi" w:hAnsiTheme="majorHAnsi" w:cstheme="majorHAnsi"/>
          <w:sz w:val="20"/>
          <w:szCs w:val="20"/>
        </w:rPr>
        <w:br/>
        <w:t>- Prix par nappe : [Prix en € TTC]</w:t>
      </w:r>
      <w:r w:rsidRPr="00501E04">
        <w:rPr>
          <w:rFonts w:asciiTheme="majorHAnsi" w:hAnsiTheme="majorHAnsi" w:cstheme="majorHAnsi"/>
          <w:sz w:val="20"/>
          <w:szCs w:val="20"/>
        </w:rPr>
        <w:br/>
        <w:t>- Total pour la période de location : [Montant total en € TTC]</w:t>
      </w:r>
      <w:r w:rsidRPr="00501E04">
        <w:rPr>
          <w:rFonts w:asciiTheme="majorHAnsi" w:hAnsiTheme="majorHAnsi" w:cstheme="majorHAnsi"/>
          <w:sz w:val="20"/>
          <w:szCs w:val="20"/>
        </w:rPr>
        <w:br/>
        <w:t>- Dépôt de garantie : [Montant en €]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lastRenderedPageBreak/>
        <w:t>Le dépôt de garantie sera restitué au Locataire après vérification de l'état des mange-debout et nappes, sous réserve d'éventuelles retenues pour dommages.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br/>
        <w:t>Le paiement devra être effectué :</w:t>
      </w:r>
      <w:r w:rsidRPr="00501E04">
        <w:rPr>
          <w:rFonts w:asciiTheme="majorHAnsi" w:hAnsiTheme="majorHAnsi" w:cstheme="majorHAnsi"/>
          <w:sz w:val="20"/>
          <w:szCs w:val="20"/>
        </w:rPr>
        <w:br/>
        <w:t>- En [espèces/chèque/virement bancaire/autre] avant [date/heure].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24511315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5 :</w:t>
      </w:r>
      <w:proofErr w:type="gramEnd"/>
      <w:r w:rsidRPr="00501E04">
        <w:rPr>
          <w:rFonts w:cstheme="majorHAnsi"/>
          <w:sz w:val="24"/>
          <w:szCs w:val="24"/>
        </w:rPr>
        <w:t xml:space="preserve"> Obligations du Loueur</w:t>
      </w:r>
    </w:p>
    <w:p w14:paraId="5555DE4D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t xml:space="preserve">Le Loueur s'engage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à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br/>
        <w:t>1. Mettre à disposition les mange-debout et nappes en bon état de fonctionnement.</w:t>
      </w:r>
      <w:r w:rsidRPr="00501E04">
        <w:rPr>
          <w:rFonts w:asciiTheme="majorHAnsi" w:hAnsiTheme="majorHAnsi" w:cstheme="majorHAnsi"/>
          <w:sz w:val="20"/>
          <w:szCs w:val="20"/>
        </w:rPr>
        <w:br/>
        <w:t>2. Fournir toutes les instructions nécessaires pour l'utilisation et l'entretien.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5A3E095C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6 :</w:t>
      </w:r>
      <w:proofErr w:type="gramEnd"/>
      <w:r w:rsidRPr="00501E04">
        <w:rPr>
          <w:rFonts w:cstheme="majorHAnsi"/>
          <w:sz w:val="24"/>
          <w:szCs w:val="24"/>
        </w:rPr>
        <w:t xml:space="preserve"> Obligations du Locataire</w:t>
      </w:r>
    </w:p>
    <w:p w14:paraId="18FA0303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t xml:space="preserve">Le Locataire s'engage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à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br/>
        <w:t>1. Utiliser les mange-debout et nappes conformément à leur usage prévu.</w:t>
      </w:r>
      <w:r w:rsidRPr="00501E04">
        <w:rPr>
          <w:rFonts w:asciiTheme="majorHAnsi" w:hAnsiTheme="majorHAnsi" w:cstheme="majorHAnsi"/>
          <w:sz w:val="20"/>
          <w:szCs w:val="20"/>
        </w:rPr>
        <w:br/>
        <w:t xml:space="preserve">2. Ne pas les sous-louer ni les prêter à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un tiers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>.</w:t>
      </w:r>
      <w:r w:rsidRPr="00501E04">
        <w:rPr>
          <w:rFonts w:asciiTheme="majorHAnsi" w:hAnsiTheme="majorHAnsi" w:cstheme="majorHAnsi"/>
          <w:sz w:val="20"/>
          <w:szCs w:val="20"/>
        </w:rPr>
        <w:br/>
        <w:t>3. Informer immédiatement le Loueur de toute dégradation ou perte.</w:t>
      </w:r>
      <w:r w:rsidRPr="00501E04">
        <w:rPr>
          <w:rFonts w:asciiTheme="majorHAnsi" w:hAnsiTheme="majorHAnsi" w:cstheme="majorHAnsi"/>
          <w:sz w:val="20"/>
          <w:szCs w:val="20"/>
        </w:rPr>
        <w:br/>
        <w:t>4. Restituer les mange-debout et nappes dans l'état où ils ont été reçus.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p w14:paraId="4A5255D8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7 :</w:t>
      </w:r>
      <w:proofErr w:type="gramEnd"/>
      <w:r w:rsidRPr="00501E04">
        <w:rPr>
          <w:rFonts w:cstheme="majorHAnsi"/>
          <w:sz w:val="24"/>
          <w:szCs w:val="24"/>
        </w:rPr>
        <w:t xml:space="preserve"> Responsabilité</w:t>
      </w:r>
    </w:p>
    <w:p w14:paraId="53B40B72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>Le Locataire est responsable de toute perte, vol, ou dégradation des mange-debout et nappes pendant la durée de la location.</w:t>
      </w:r>
    </w:p>
    <w:p w14:paraId="3D27F54C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8 :</w:t>
      </w:r>
      <w:proofErr w:type="gramEnd"/>
      <w:r w:rsidRPr="00501E04">
        <w:rPr>
          <w:rFonts w:cstheme="majorHAnsi"/>
          <w:sz w:val="24"/>
          <w:szCs w:val="24"/>
        </w:rPr>
        <w:t xml:space="preserve"> Restitution</w:t>
      </w:r>
    </w:p>
    <w:p w14:paraId="40FA3921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 xml:space="preserve">Les mange-debout et nappes devront être restitués le [date] à [heure], à l'adresse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suivante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t xml:space="preserve"> [Adresse de restitution].</w:t>
      </w:r>
    </w:p>
    <w:p w14:paraId="5A6E7CA1" w14:textId="77777777" w:rsidR="006F5E84" w:rsidRPr="00501E04" w:rsidRDefault="00000000">
      <w:pPr>
        <w:pStyle w:val="Titre2"/>
        <w:rPr>
          <w:rFonts w:cstheme="majorHAnsi"/>
          <w:sz w:val="24"/>
          <w:szCs w:val="24"/>
        </w:rPr>
      </w:pPr>
      <w:r w:rsidRPr="00501E04">
        <w:rPr>
          <w:rFonts w:cstheme="majorHAnsi"/>
          <w:sz w:val="24"/>
          <w:szCs w:val="24"/>
        </w:rPr>
        <w:t xml:space="preserve">Article </w:t>
      </w:r>
      <w:proofErr w:type="gramStart"/>
      <w:r w:rsidRPr="00501E04">
        <w:rPr>
          <w:rFonts w:cstheme="majorHAnsi"/>
          <w:sz w:val="24"/>
          <w:szCs w:val="24"/>
        </w:rPr>
        <w:t>9 :</w:t>
      </w:r>
      <w:proofErr w:type="gramEnd"/>
      <w:r w:rsidRPr="00501E04">
        <w:rPr>
          <w:rFonts w:cstheme="majorHAnsi"/>
          <w:sz w:val="24"/>
          <w:szCs w:val="24"/>
        </w:rPr>
        <w:t xml:space="preserve"> Résiliation</w:t>
      </w:r>
    </w:p>
    <w:p w14:paraId="5BB01DEE" w14:textId="77777777" w:rsidR="006F5E84" w:rsidRPr="00501E04" w:rsidRDefault="00000000">
      <w:pPr>
        <w:rPr>
          <w:rFonts w:asciiTheme="majorHAnsi" w:hAnsiTheme="majorHAnsi" w:cstheme="majorHAnsi"/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>En cas de non-respect des termes du présent contrat, le Loueur se réserve le droit de résilier le contrat immédiatement et de récupérer les mange-debout et nappes.</w:t>
      </w:r>
    </w:p>
    <w:p w14:paraId="4C708D98" w14:textId="77777777" w:rsidR="006951B0" w:rsidRPr="00501E04" w:rsidRDefault="00000000">
      <w:pPr>
        <w:rPr>
          <w:rFonts w:asciiTheme="majorHAnsi" w:hAnsiTheme="majorHAnsi" w:cstheme="majorHAnsi"/>
        </w:rPr>
      </w:pPr>
      <w:r w:rsidRPr="00501E04">
        <w:rPr>
          <w:rFonts w:asciiTheme="majorHAnsi" w:hAnsiTheme="majorHAnsi" w:cstheme="majorHAnsi"/>
          <w:sz w:val="20"/>
          <w:szCs w:val="20"/>
        </w:rPr>
        <w:br/>
        <w:t>Fait en deux exemplaires à [Lieu], le [Date].</w:t>
      </w:r>
      <w:r w:rsidRPr="00501E04">
        <w:rPr>
          <w:rFonts w:asciiTheme="majorHAnsi" w:hAnsiTheme="majorHAnsi" w:cstheme="majorHAnsi"/>
          <w:sz w:val="20"/>
          <w:szCs w:val="20"/>
        </w:rPr>
        <w:br/>
      </w:r>
      <w:r w:rsidRPr="00501E04">
        <w:rPr>
          <w:rFonts w:asciiTheme="majorHAnsi" w:hAnsiTheme="majorHAnsi" w:cstheme="majorHAnsi"/>
          <w:sz w:val="20"/>
          <w:szCs w:val="20"/>
        </w:rPr>
        <w:br/>
        <w:t xml:space="preserve">Signature des </w:t>
      </w:r>
      <w:proofErr w:type="gramStart"/>
      <w:r w:rsidRPr="00501E04">
        <w:rPr>
          <w:rFonts w:asciiTheme="majorHAnsi" w:hAnsiTheme="majorHAnsi" w:cstheme="majorHAnsi"/>
          <w:sz w:val="20"/>
          <w:szCs w:val="20"/>
        </w:rPr>
        <w:t>parties :</w:t>
      </w:r>
      <w:proofErr w:type="gramEnd"/>
      <w:r w:rsidRPr="00501E04">
        <w:rPr>
          <w:rFonts w:asciiTheme="majorHAnsi" w:hAnsiTheme="majorHAnsi" w:cstheme="majorHAnsi"/>
          <w:sz w:val="20"/>
          <w:szCs w:val="20"/>
        </w:rPr>
        <w:br/>
      </w:r>
      <w:r w:rsidR="006951B0" w:rsidRPr="00501E04">
        <w:rPr>
          <w:rFonts w:asciiTheme="majorHAnsi" w:hAnsiTheme="majorHAnsi" w:cstheme="majorHAnsi"/>
          <w:sz w:val="20"/>
          <w:szCs w:val="20"/>
        </w:rPr>
        <w:t>Nom et Signature</w:t>
      </w:r>
    </w:p>
    <w:p w14:paraId="0E790D74" w14:textId="3FFC485A" w:rsidR="006F5E84" w:rsidRPr="006951B0" w:rsidRDefault="00000000">
      <w:pPr>
        <w:rPr>
          <w:sz w:val="20"/>
          <w:szCs w:val="20"/>
        </w:rPr>
      </w:pPr>
      <w:r w:rsidRPr="00501E04">
        <w:rPr>
          <w:rFonts w:asciiTheme="majorHAnsi" w:hAnsiTheme="majorHAnsi" w:cstheme="majorHAnsi"/>
          <w:sz w:val="20"/>
          <w:szCs w:val="20"/>
        </w:rPr>
        <w:t xml:space="preserve">Le </w:t>
      </w:r>
      <w:proofErr w:type="spellStart"/>
      <w:proofErr w:type="gramStart"/>
      <w:r w:rsidRPr="00501E04">
        <w:rPr>
          <w:rFonts w:asciiTheme="majorHAnsi" w:hAnsiTheme="majorHAnsi" w:cstheme="majorHAnsi"/>
          <w:sz w:val="20"/>
          <w:szCs w:val="20"/>
        </w:rPr>
        <w:t>Loueur</w:t>
      </w:r>
      <w:proofErr w:type="spellEnd"/>
      <w:r w:rsidRPr="00501E04">
        <w:rPr>
          <w:rFonts w:asciiTheme="majorHAnsi" w:hAnsiTheme="majorHAnsi" w:cstheme="majorHAnsi"/>
          <w:sz w:val="20"/>
          <w:szCs w:val="20"/>
        </w:rPr>
        <w:t xml:space="preserve"> :</w:t>
      </w:r>
      <w:proofErr w:type="gramEnd"/>
      <w:r w:rsidR="006951B0" w:rsidRPr="00501E04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</w:t>
      </w:r>
      <w:r w:rsidR="006951B0" w:rsidRPr="00501E04">
        <w:rPr>
          <w:rFonts w:asciiTheme="majorHAnsi" w:hAnsiTheme="majorHAnsi" w:cstheme="majorHAnsi"/>
          <w:sz w:val="20"/>
          <w:szCs w:val="20"/>
        </w:rPr>
        <w:t xml:space="preserve">Le </w:t>
      </w:r>
      <w:proofErr w:type="spellStart"/>
      <w:r w:rsidR="006951B0" w:rsidRPr="00501E04">
        <w:rPr>
          <w:rFonts w:asciiTheme="majorHAnsi" w:hAnsiTheme="majorHAnsi" w:cstheme="majorHAnsi"/>
          <w:sz w:val="20"/>
          <w:szCs w:val="20"/>
        </w:rPr>
        <w:t>Locataire</w:t>
      </w:r>
      <w:proofErr w:type="spellEnd"/>
      <w:r w:rsidR="006951B0" w:rsidRPr="00501E04">
        <w:rPr>
          <w:rFonts w:asciiTheme="majorHAnsi" w:hAnsiTheme="majorHAnsi" w:cstheme="majorHAnsi"/>
          <w:sz w:val="20"/>
          <w:szCs w:val="20"/>
        </w:rPr>
        <w:t xml:space="preserve"> :</w:t>
      </w:r>
      <w:r w:rsidRPr="00501E04">
        <w:rPr>
          <w:rFonts w:asciiTheme="majorHAnsi" w:hAnsiTheme="majorHAnsi" w:cstheme="majorHAnsi"/>
          <w:sz w:val="20"/>
          <w:szCs w:val="20"/>
        </w:rPr>
        <w:br/>
      </w:r>
    </w:p>
    <w:sectPr w:rsidR="006F5E84" w:rsidRPr="006951B0" w:rsidSect="00501E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77474">
    <w:abstractNumId w:val="8"/>
  </w:num>
  <w:num w:numId="2" w16cid:durableId="438257660">
    <w:abstractNumId w:val="6"/>
  </w:num>
  <w:num w:numId="3" w16cid:durableId="1420641925">
    <w:abstractNumId w:val="5"/>
  </w:num>
  <w:num w:numId="4" w16cid:durableId="739329460">
    <w:abstractNumId w:val="4"/>
  </w:num>
  <w:num w:numId="5" w16cid:durableId="505099931">
    <w:abstractNumId w:val="7"/>
  </w:num>
  <w:num w:numId="6" w16cid:durableId="255066652">
    <w:abstractNumId w:val="3"/>
  </w:num>
  <w:num w:numId="7" w16cid:durableId="890195954">
    <w:abstractNumId w:val="2"/>
  </w:num>
  <w:num w:numId="8" w16cid:durableId="368722046">
    <w:abstractNumId w:val="1"/>
  </w:num>
  <w:num w:numId="9" w16cid:durableId="65275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1E04"/>
    <w:rsid w:val="006951B0"/>
    <w:rsid w:val="006F5E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AB1C"/>
  <w14:defaultImageDpi w14:val="300"/>
  <w15:docId w15:val="{E3DA855D-5E49-CA4F-8B9D-46C42BE6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 Lottin</cp:lastModifiedBy>
  <cp:revision>2</cp:revision>
  <dcterms:created xsi:type="dcterms:W3CDTF">2024-12-10T09:24:00Z</dcterms:created>
  <dcterms:modified xsi:type="dcterms:W3CDTF">2024-12-10T09:24:00Z</dcterms:modified>
  <cp:category/>
</cp:coreProperties>
</file>